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ZERSPANUNGSLEHRE  THEORIE UND PRAXIS DER ZERSPANUNG FUR BAU ND BETRIEB VON WERKZEUGMASCHINEN</w:t>
      </w:r>
    </w:p>
    <w:p>
      <w:r>
        <w:rPr>
          <w:rFonts w:ascii="宋体" w:hAnsi="宋体" w:eastAsia="宋体"/>
          <w:sz w:val="24"/>
        </w:rPr>
        <w:t>DR.ING.HABIL MAX KRONENBERG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ZERSPANUNGSLEHRE  THEORIE UND PRAXIS DER ZERSPANUNG FUR BAU ND BETRIEB VON WERKZEUGMASCHINEN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DR.ING.HABIL MAX KRONENBERG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本书出售、求购地址：https://www.jiaokey.com/book/detail/40250363.html</w:t>
      </w:r>
    </w:p>
    <w:p>
      <w:r>
        <w:t>更多相关图书推荐：https://www.jiaokey.com</w:t>
      </w:r>
    </w:p>
    <w:p>
      <w:r>
        <w:t>DR.ING.HABIL MAX KRONENBERG 其他作品：https://www.jiaokey.com/tag/DR.ING.HABIL MAX KRONENBERG.html</w:t>
      </w:r>
    </w:p>
    <w:p>
      <w:r>
        <w:t>SPRINGER-VERLAG 出版图书：https://www.jiaokey.com/tag/SPRINGER-VERLAG.html</w:t>
      </w:r>
    </w:p>
    <w:p>
      <w:r>
        <w:t>关键词搜索：https://www.jiaokey.com/tag/GRUNDZUGE DER ZERSPANUNGSLEHRE  THEORIE UND PRAXIS DER ZERSPANUNG FUR BAU ND BETRIEB VON WERKZEUGMASCHINEN.html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