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BUSINESS AND INDUSTRY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BUSINESS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本书出售、求购地址：https://www.jiaokey.com/book/detail/40250353.html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关键词搜索：https://www.jiaokey.com/tag/AUTOMATION IN BUSINESS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