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MECHANICAL VIBRATION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MECHANICAL VIBRATION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关键词搜索：https://www.jiaokey.com/tag/ELEMENTS OF MECHANICAL VIBRATION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