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FINISHING METAL PRODUCTS SECOND EDITION SECOND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FINISHING METAL PRODUCTS SECOND EDITION SECOND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本书出售、求购地址：https://www.jiaokey.com/book/detail/40250338.html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关键词搜索：https://www.jiaokey.com/tag/FINISHING METAL PRODUCTS SECOND EDITION SECOND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