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MACHINERY THIRD EDITION THIRD IMPRESSION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MACHINERY THIRD EDITION THIRD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本书出售、求购地址：https://www.jiaokey.com/book/detail/40250335.html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关键词搜索：https://www.jiaokey.com/tag/MECHANICS OF MACHINERY THIRD EDITION THIRD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