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TOOLS AND PROCESSES A STUDY OF PRODUCTION TECHNIQUE NINTH PRINTING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TOOLS AND PROCESSES A STUDY OF PRODUCTION TECHNIQUE NINTH PRINTING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本书出售、求购地址：https://www.jiaokey.com/book/detail/40250315.html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INC. 出版图书：https://www.jiaokey.com/tag/INC..html</w:t>
      </w:r>
    </w:p>
    <w:p>
      <w:r>
        <w:t>关键词搜索：https://www.jiaokey.com/tag/ENGINEERING TOOLS AND PROCESSES A STUDY OF PRODUCTION TECHNIQUE NINTH PRINTING.html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