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CAMS DESIGN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本书出售、求购地址：https://www.jiaokey.com/book/detail/40250277.html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关键词搜索：https://www.jiaokey.com/tag/CAMS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