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 SECOND EDITION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本书出售、求购地址：https://www.jiaokey.com/book/detail/40250275.html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关键词搜索：https://www.jiaokey.com/tag/ROLLING BEARINGS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