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CONVEYORS AND RELATED EQUIPMENT THIRD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CONVEYORS AND RELATED EQUIPMENT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本书出售、求购地址：https://www.jiaokey.com/book/detail/40250266.html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关键词搜索：https://www.jiaokey.com/tag/CONVEYORS AND RELATED EQUIPMENT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