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LYRE OF ORPHEUS:ROBERTSON DAVIES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LYRE OF ORPHEUS:ROBERTSON DAVIES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本书出售、求购地址：https://www.jiaokey.com/book/detail/40250214.html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LYRE OF ORPHEUS:ROBERTSON DAVIES.html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