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AND ANARCHY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AND ANARCHY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本书出售、求购地址：https://www.jiaokey.com/book/detail/40250143.html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关键词搜索：https://www.jiaokey.com/tag/FREEDOM AND ANARCHY.html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