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AIDS MOVIE:REPRESENTING A PANDEMIC IN FILM AND TELEVISION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AIDS MOVIE:REPRESENTING A PANDEMIC IN FILM AND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本书出售、求购地址：https://www.jiaokey.com/book/detail/40250130.html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THE HAWORTH PRESS 出版图书：https://www.jiaokey.com/tag/THE HAWORTH PRESS.html</w:t>
      </w:r>
    </w:p>
    <w:p>
      <w:r>
        <w:t>关键词搜索：https://www.jiaokey.com/tag/THE AIDS MOVIE:REPRESENTING A PANDEMIC IN FILM AND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