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WRITE AND PUBLISH YOUR NOVEL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WRITE AND PUBLISH YOUR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本书出售、求购地址：https://www.jiaokey.com/book/detail/40250097.html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关键词搜索：https://www.jiaokey.com/tag/HOW TO WRITE AND PUBLISH YOUR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