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BIG THORNTON BURGESS STORY BOOK</w:t>
      </w:r>
    </w:p>
    <w:p>
      <w:r>
        <w:rPr>
          <w:rFonts w:ascii="宋体" w:hAnsi="宋体" w:eastAsia="宋体"/>
          <w:sz w:val="24"/>
        </w:rPr>
        <w:t>THORNTON W.BURGESS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BIG THORNTON BURGESS STORY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THORNTON W.BURGESS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GROSSET DUNLAP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本书出售、求购地址：https://www.jiaokey.com/book/detail/40250031.html</w:t>
      </w:r>
    </w:p>
    <w:p>
      <w:r>
        <w:t>更多相关图书推荐：https://www.jiaokey.com</w:t>
      </w:r>
    </w:p>
    <w:p>
      <w:r>
        <w:t>THORNTON W.BURGESS 其他作品：https://www.jiaokey.com/tag/THORNTON W.BURGESS.html</w:t>
      </w:r>
    </w:p>
    <w:p>
      <w:r>
        <w:t>GROSSET DUNLAP 出版图书：https://www.jiaokey.com/tag/GROSSET DUNLAP.html</w:t>
      </w:r>
    </w:p>
    <w:p>
      <w:r>
        <w:t>关键词搜索：https://www.jiaokey.com/tag/THE BIG THORNTON BURGESS STORY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