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CINQ COMEDIES:DU MOYEN AGE A NOS JOURS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CINQ COMEDIES:DU MOYEN AGE A NOS JOURS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本书出售、求购地址：https://www.jiaokey.com/book/detail/40250019.html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NEW YORK 出版图书：https://www.jiaokey.com/tag/NEW YORK.html</w:t>
      </w:r>
    </w:p>
    <w:p>
      <w:r>
        <w:t>关键词搜索：https://www.jiaokey.com/tag/CINQ COMEDIES:DU MOYEN AGE A NOS JOURS.html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