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HANDBOOK OF MODERN BRITISH HISTORY 1714-1980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HANDBOOK OF MODERN BRITISH HISTORY 1714-1980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本书出售、求购地址：https://www.jiaokey.com/book/detail/40249994.html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LONGMAN HANDBOOK OF MODERN BRITISH HISTORY 1714-1980.html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