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LEAP YEAR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LEAP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本书出售、求购地址：https://www.jiaokey.com/book/detail/40249961.html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关键词搜索：https://www.jiaokey.com/tag/LEAP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