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WRITING THINKING FACING THE TESTS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WRITING THINKING FACING THE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本书出售、求购地址：https://www.jiaokey.com/book/detail/40249911.html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关键词搜索：https://www.jiaokey.com/tag/ANALYTICAL WRITING THINKING FACING THE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