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INDEPENDENT WRITER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INDEPENDENT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本书出售、求购地址：https://www.jiaokey.com/book/detail/40249897.html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INDEPENDENT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