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LANGUAGE UNDERSTANDING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LANGUAGE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本书出售、求购地址：https://www.jiaokey.com/book/detail/40249876.html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关键词搜索：https://www.jiaokey.com/tag/UNDERSTANDING LANGUAGE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