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TECHNICAL BOOKS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TECHNICAL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本书出售、求购地址：https://www.jiaokey.com/book/detail/40249862.html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关键词搜索：https://www.jiaokey.com/tag/READING TECHNICAL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