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GOLSSARY OF LITERARY TERMS FIFTH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GOLSSARY OF LITERARY TERMS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本书出售、求购地址：https://www.jiaokey.com/book/detail/40249830.html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 GOLSSARY OF LITERARY TERMS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