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RHETORIC &amp; HANDBOOK WITH READINGS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RHETORIC &amp; HANDBOOK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本书出售、求购地址：https://www.jiaokey.com/book/detail/40249823.html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关键词搜索：https://www.jiaokey.com/tag/THE LITTLE RHETORIC &amp; HANDBOOK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