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IN THE LIBERAL ARTS TRADITION:A RHETORIC WITH READINGS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IN THE LIBERAL ARTS TRADITION:A RHETORIC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本书出售、求购地址：https://www.jiaokey.com/book/detail/40249786.html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关键词搜索：https://www.jiaokey.com/tag/WRITING IN THE LIBERAL ARTS TRADITION:A RHETORIC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