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FIVE SKILLS FOR WRITING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FIVE SKILLS FOR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本书出售、求购地址：https://www.jiaokey.com/book/detail/40249782.html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关键词搜索：https://www.jiaokey.com/tag/COMPOSITION FIVE SKILLS FOR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