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PERSPECTIVES:AN ADVANCED READER/RHETORIC IN ENGLISH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PERSPECTIVES:AN ADVANCED READER/RHETORIC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关键词搜索：https://www.jiaokey.com/tag/CONTEMPORARY PERSPECTIVES:AN ADVANCED READER/RHETORIC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