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LIBRARY MATERIALS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LIBRARY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本书出售、求购地址：https://www.jiaokey.com/book/detail/40249748.html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关键词搜索：https://www.jiaokey.com/tag/CLASSIFICATION OF LIBRARY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