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MEXICAN AMERICAN:A CRITICAL GUIDE TO RESEARCH AIDS VOLUME 1</w:t>
      </w:r>
    </w:p>
    <w:p>
      <w:r>
        <w:rPr>
          <w:rFonts w:ascii="宋体" w:hAnsi="宋体" w:eastAsia="宋体"/>
          <w:sz w:val="24"/>
        </w:rPr>
        <w:t>BARBARA J.ROBINSON J.CORDELL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MEXICAN AMERICAN:A CRITICAL GUIDE TO RESEARCH AIDS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J.ROBINSON J.CORDELL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本书出售、求购地址：https://www.jiaokey.com/book/detail/40249745.html</w:t>
      </w:r>
    </w:p>
    <w:p>
      <w:r>
        <w:t>更多相关图书推荐：https://www.jiaokey.com</w:t>
      </w:r>
    </w:p>
    <w:p>
      <w:r>
        <w:t>BARBARA J.ROBINSON J.CORDELL ROBINSON 其他作品：https://www.jiaokey.com/tag/BARBARA J.ROBINSON J.CORDELL ROBINSON.html</w:t>
      </w:r>
    </w:p>
    <w:p>
      <w:r>
        <w:t>JAI PRESS INC. 出版图书：https://www.jiaokey.com/tag/JAI PRESS INC..html</w:t>
      </w:r>
    </w:p>
    <w:p>
      <w:r>
        <w:t>关键词搜索：https://www.jiaokey.com/tag/THE MEXICAN AMERICAN:A CRITICAL GUIDE TO RESEARCH AIDS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