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WITHOUT PUNISHMENT:EFFECTIVE APPROACHES FOR LEARNERS WITH BEHAVIOR PROBLEMS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WITHOUT PUNISHMENT:EFFECTIVE APPROACHES FOR LEARNERS WITH BEHAVIOR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本书出售、求购地址：https://www.jiaokey.com/book/detail/40249731.html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关键词搜索：https://www.jiaokey.com/tag/PROGRESS WITHOUT PUNISHMENT:EFFECTIVE APPROACHES FOR LEARNERS WITH BEHAVIOR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