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DO-IT-YOURSELF ADVERTISING:HOW TO PRODUCE GREAT ADS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DO-IT-YOURSELF ADVERTISING:HOW TO PRODUCE GREAT 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关键词搜索：https://www.jiaokey.com/tag/DO-IT-YOURSELF ADVERTISING:HOW TO PRODUCE GREAT 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