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PERSONALITY STRATEGIES AND ISSUES FIFTH EDITION</w:t>
      </w:r>
    </w:p>
    <w:p>
      <w:r>
        <w:rPr>
          <w:rFonts w:ascii="宋体" w:hAnsi="宋体" w:eastAsia="宋体"/>
          <w:sz w:val="24"/>
        </w:rPr>
        <w:t>ROBERT M.LIEBERT MICHAEL D.SPIEGLER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PERSONALITY STRATEGIES AND ISSUES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M.LIEBERT MICHAEL D.SPIEGLER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DORSEY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本书出售、求购地址：https://www.jiaokey.com/book/detail/40249693.html</w:t>
      </w:r>
    </w:p>
    <w:p>
      <w:r>
        <w:t>更多相关图书推荐：https://www.jiaokey.com</w:t>
      </w:r>
    </w:p>
    <w:p>
      <w:r>
        <w:t>ROBERT M.LIEBERT MICHAEL D.SPIEGLER 其他作品：https://www.jiaokey.com/tag/ROBERT M.LIEBERT MICHAEL D.SPIEGLER.html</w:t>
      </w:r>
    </w:p>
    <w:p>
      <w:r>
        <w:t>THE DORSEY PRESS 出版图书：https://www.jiaokey.com/tag/THE DORSEY PRESS.html</w:t>
      </w:r>
    </w:p>
    <w:p>
      <w:r>
        <w:t>关键词搜索：https://www.jiaokey.com/tag/PERSONALITY STRATEGIES AND ISSUES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