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GLOSSARY OF EDUCATIONAL TECHNOLOGY TERMS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GLOSSARY OF EDUCATIONAL TECHNOLOGY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本书出售、求购地址：https://www.jiaokey.com/book/detail/40249687.html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关键词搜索：https://www.jiaokey.com/tag/GLOSSARY OF EDUCATIONAL TECHNOLOGY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