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书名：觉囊基道果集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觉囊基道果集 评论地址：https://www.jiaokey.com/book/detail/40249682.html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