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书名：觉囊时轮摄略  下</w:t>
      </w:r>
    </w:p>
    <w:p>
      <w:r>
        <w:t>作者：阿旺更嘎·嘉阳乐住</w:t>
      </w:r>
    </w:p>
    <w:p>
      <w:r>
        <w:t>出版社：北京:民族出版社,2008.10</w:t>
      </w:r>
    </w:p>
    <w:p>
      <w:r>
        <w:t>出版日期：</w:t>
      </w:r>
    </w:p>
    <w:p>
      <w:r>
        <w:t>总页数：460</w:t>
      </w:r>
    </w:p>
    <w:p>
      <w:r>
        <w:t>更多请访问教客网: www.jiaokey.com</w:t>
      </w:r>
    </w:p>
    <w:p>
      <w:r>
        <w:t>觉囊时轮摄略  下 评论地址：https://www.jiaokey.com/book/detail/40249681.html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