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 Modeling and Decision Support</w:t>
      </w:r>
    </w:p>
    <w:p>
      <w:r>
        <w:rPr>
          <w:rFonts w:ascii="宋体" w:hAnsi="宋体" w:eastAsia="宋体"/>
          <w:sz w:val="24"/>
        </w:rPr>
        <w:t>Weixing Cao  Jeffrey W.White  Enli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 Modeling and Decision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Weixing Cao  Jeffrey W.White  Enli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TSINGHUA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本书出售、求购地址：https://www.jiaokey.com/book/detail/40249563.html</w:t>
      </w:r>
    </w:p>
    <w:p>
      <w:r>
        <w:t>更多相关图书推荐：https://www.jiaokey.com</w:t>
      </w:r>
    </w:p>
    <w:p>
      <w:r>
        <w:t>Weixing Cao  Jeffrey W.White  Enli Wang 其他作品：https://www.jiaokey.com/tag/Weixing Cao  Jeffrey W.White  Enli Wang.html</w:t>
      </w:r>
    </w:p>
    <w:p>
      <w:r>
        <w:t>TSINGHUA UNIVERSITY 出版图书：https://www.jiaokey.com/tag/TSINGHUA UNIVERSITY.html</w:t>
      </w:r>
    </w:p>
    <w:p>
      <w:r>
        <w:t>关键词搜索：https://www.jiaokey.com/tag/Crop Modeling and Decision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