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American English for Every day Use</w:t>
      </w:r>
    </w:p>
    <w:p>
      <w:r>
        <w:rPr>
          <w:rFonts w:ascii="宋体" w:hAnsi="宋体" w:eastAsia="宋体"/>
          <w:sz w:val="24"/>
        </w:rPr>
        <w:t>考琳达  李文斌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American English for Every day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考琳达  李文斌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本书出售、求购地址：https://www.jiaokey.com/book/detail/40249554.html</w:t>
      </w:r>
    </w:p>
    <w:p>
      <w:r>
        <w:t>更多相关图书推荐：https://www.jiaokey.com</w:t>
      </w:r>
    </w:p>
    <w:p>
      <w:r>
        <w:t>考琳达  李文斌 其他作品：https://www.jiaokey.com/tag/考琳达  李文斌.html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关键词搜索：https://www.jiaokey.com/tag/Speak American English for Every day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