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PICTURES AND TELEVISION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PICTURES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本书出售、求购地址：https://www.jiaokey.com/book/detail/40249539.html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关键词搜索：https://www.jiaokey.com/tag/WIRELESS PICTURES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