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VIEWS ON THE SECRETION OF URINE THE CUSHNY MEMORIAL LECTURES</w:t>
      </w:r>
    </w:p>
    <w:p>
      <w:r>
        <w:rPr>
          <w:rFonts w:ascii="宋体" w:hAnsi="宋体" w:eastAsia="宋体"/>
          <w:sz w:val="24"/>
        </w:rPr>
        <w:t>F.R.WINTON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VIEWS ON THE SECRETION OF URINE THE CUSHNY MEMORIAL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本书出售、求购地址：https://www.jiaokey.com/book/detail/40249515.html</w:t>
      </w:r>
    </w:p>
    <w:p>
      <w:r>
        <w:t>更多相关图书推荐：https://www.jiaokey.com</w:t>
      </w:r>
    </w:p>
    <w:p>
      <w:r>
        <w:t>F.R.WINTON 其他作品：https://www.jiaokey.com/tag/F.R.WINTON.html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关键词搜索：https://www.jiaokey.com/tag/MODERN VIEWS ON THE SECRETION OF URINE THE CUSHNY MEMORIAL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