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CENTRIFUGAL AND AXIAL FLOW PUMPS THEORY DESIGN AND APPLICATION 2ND EDITION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CENTRIFUGAL AND AXIAL FLOW PUMPS THEORY DESIGN AND APPLICATION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本书出售、求购地址：https://www.jiaokey.com/book/detail/40249498.html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关键词搜索：https://www.jiaokey.com/tag/CENTRIFUGAL AND AXIAL FLOW PUMPS THEORY DESIGN AND APPLICATION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