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 FERTIGUNGSBELANGE DES GESENKSCHMIEDENS UND IHRE WISSENSCHAFTLICHE WEITERENTWICKLUNG</w:t>
      </w:r>
    </w:p>
    <w:p>
      <w:r>
        <w:rPr>
          <w:rFonts w:ascii="宋体" w:hAnsi="宋体" w:eastAsia="宋体"/>
          <w:sz w:val="24"/>
        </w:rPr>
        <w:t>DR.ING KURT 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 FERTIGUNGSBELANGE DES GESENKSCHMIEDENS UND IHRE WISSENSCHAFTLICHE WEITERENTWICKLUNG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DR.ING KURT 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本书出售、求购地址：https://www.jiaokey.com/book/detail/40249497.html</w:t>
      </w:r>
    </w:p>
    <w:p>
      <w:r>
        <w:t>更多相关图书推荐：https://www.jiaokey.com</w:t>
      </w:r>
    </w:p>
    <w:p>
      <w:r>
        <w:t>DR.ING KURT LANGE 其他作品：https://www.jiaokey.com/tag/DR.ING KURT LANGE.html</w:t>
      </w:r>
    </w:p>
    <w:p>
      <w:r>
        <w:t>SPRINGER VERLAG 出版图书：https://www.jiaokey.com/tag/SPRINGER VERLAG.html</w:t>
      </w:r>
    </w:p>
    <w:p>
      <w:r>
        <w:t>关键词搜索：https://www.jiaokey.com/tag/DIR FERTIGUNGSBELANGE DES GESENKSCHMIEDENS UND IHRE WISSENSCHAFTLICHE WEITERENTWICKLUNG.html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