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TELEPHONY EXPLAINED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TELEPHONY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本书出售、求购地址：https://www.jiaokey.com/book/detail/40249461.html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关键词搜索：https://www.jiaokey.com/tag/WIRELESS TELEPHONY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