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SIMPLIFIED MODERN FILTER DESIGN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SIMPLIFIED MODERN FILTER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本书出售、求购地址：https://www.jiaokey.com/book/detail/40249453.html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关键词搜索：https://www.jiaokey.com/tag/SIMPLIFIED MODERN FILTER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