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FOR THE AMATEUR CONSTRUCTOR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FOR THE AMATEUR CONSTRUCTOR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本书出售、求购地址：https://www.jiaokey.com/book/detail/40249445.html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关键词搜索：https://www.jiaokey.com/tag/TELEVISION FOR THE AMATEUR CONSTRUCTOR.html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