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ACCUMULATOR CHARGING MAINTENANCE AND REPAIR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ACCUMULATOR CHARGING MAINTENANCE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关键词搜索：https://www.jiaokey.com/tag/ACCUMULATOR CHARGING MAINTENANCE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