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UHF CIRCUITS AND COMPONENTS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UHF CIRCUITS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本书出售、求购地址：https://www.jiaokey.com/book/detail/40249436.html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关键词搜索：https://www.jiaokey.com/tag/INTRODUCTION TO UHF CIRCUITS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