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DISPLACEMENT PUMPS AND MOTORS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DISPLACEMENT PUMPS AND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本书出售、求购地址：https://www.jiaokey.com/book/detail/40249380.html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关键词搜索：https://www.jiaokey.com/tag/DISPLACEMENT PUMPS AND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