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ENGINEERING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ENGINEERING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本书出售、求购地址：https://www.jiaokey.com/book/detail/40249373.html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关键词搜索：https://www.jiaokey.com/tag/THERMODYNAMICS OF ENGINEERING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