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SHOP THEORY AND PRATICE SECOND EDITION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SHOP THEORY AND PRATICE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本书出售、求购地址：https://www.jiaokey.com/book/detail/40249365.html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关键词搜索：https://www.jiaokey.com/tag/MACHINE SHOP THEORY AND PRATICE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