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THEORIES FOR ENVIRONMENTAL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THEORIES FOR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本书出售、求购地址：https://www.jiaokey.com/book/detail/40249344.html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关键词搜索：https://www.jiaokey.com/tag/PSYCHOLOGICAL THEORIES FOR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