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READING CONTEXTS FOR WRITING SECOND EDITION</w:t>
      </w:r>
    </w:p>
    <w:p>
      <w:r>
        <w:rPr>
          <w:rFonts w:ascii="宋体" w:hAnsi="宋体" w:eastAsia="宋体"/>
          <w:sz w:val="24"/>
        </w:rPr>
        <w:t>ERIC GOULD ROBERT DIYANNI WILLIAM SMITH JUDUTH STANFORD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READING CONTEXTS FOR WRITING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GOULD ROBERT DIYANNI WILLIAM SMITH JUDUTH STANFORD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本书出售、求购地址：https://www.jiaokey.com/book/detail/40249310.html</w:t>
      </w:r>
    </w:p>
    <w:p>
      <w:r>
        <w:t>更多相关图书推荐：https://www.jiaokey.com</w:t>
      </w:r>
    </w:p>
    <w:p>
      <w:r>
        <w:t>ERIC GOULD ROBERT DIYANNI WILLIAM SMITH JUDUTH STANFORD 其他作品：https://www.jiaokey.com/tag/ERIC GOULD ROBERT DIYANNI WILLIAM SMITH JUDUTH STANFORD.html</w:t>
      </w:r>
    </w:p>
    <w:p>
      <w:r>
        <w:t>关键词搜索：https://www.jiaokey.com/tag/THE ART OF READING CONTEXTS FOR WRITING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